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5-190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12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Данила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02.04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402018747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02.04.2025 №18810586250402018747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06.05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Жунусова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одной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1905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0412365400665019052520132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5">
    <w:name w:val="cat-UserDefined grp-32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